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about vocabulary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SEVENTY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TUESDAY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about vocabulary chapters 1-2</dc:title>
  <dcterms:created xsi:type="dcterms:W3CDTF">2021-10-11T15:31:57Z</dcterms:created>
  <dcterms:modified xsi:type="dcterms:W3CDTF">2021-10-11T15:31:57Z</dcterms:modified>
</cp:coreProperties>
</file>