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for 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date is celebrated as independence day for five Central American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popular religion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two natural disasters occur frequently in Central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 CSI: Maya case study, which of the following was NOT a theory about their demise?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Panama used to be a part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Except for Belize, all other Central American countries speak what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Panama Canal links what two oceans?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Central American country has the most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two Central American countries were NOT part of the Federal Republic of Central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 America is bordered by ____________ to the north and ________________ to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two indigenous kingdoms were present in Central America before the Spanish conquest?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highest mountain in Central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Central America country has the least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Belize was a colony of ______________ until 1981.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countries are part of Central America? (Mexico is not included).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largest lake in Central America?</w:t>
            </w:r>
          </w:p>
        </w:tc>
      </w:tr>
    </w:tbl>
    <w:p>
      <w:pPr>
        <w:pStyle w:val="WordBankLarge"/>
      </w:pPr>
      <w:r>
        <w:t xml:space="preserve">   Mexico, Columbia    </w:t>
      </w:r>
      <w:r>
        <w:t xml:space="preserve">   7    </w:t>
      </w:r>
      <w:r>
        <w:t xml:space="preserve">   Guatemala    </w:t>
      </w:r>
      <w:r>
        <w:t xml:space="preserve">   Belize    </w:t>
      </w:r>
      <w:r>
        <w:t xml:space="preserve">   Volcanoes and Earthquakes    </w:t>
      </w:r>
      <w:r>
        <w:t xml:space="preserve">   Volcan Tajumulco    </w:t>
      </w:r>
      <w:r>
        <w:t xml:space="preserve">   Nicaragua    </w:t>
      </w:r>
      <w:r>
        <w:t xml:space="preserve">   Pacific Ocean and Atlantic Ocean    </w:t>
      </w:r>
      <w:r>
        <w:t xml:space="preserve">   Aztecs and Mayans    </w:t>
      </w:r>
      <w:r>
        <w:t xml:space="preserve">   September 15th    </w:t>
      </w:r>
      <w:r>
        <w:t xml:space="preserve">   Belize and Panama    </w:t>
      </w:r>
      <w:r>
        <w:t xml:space="preserve">   Columbia    </w:t>
      </w:r>
      <w:r>
        <w:t xml:space="preserve">   England    </w:t>
      </w:r>
      <w:r>
        <w:t xml:space="preserve">   Spanish    </w:t>
      </w:r>
      <w:r>
        <w:t xml:space="preserve">   Catholicism    </w:t>
      </w:r>
      <w:r>
        <w:t xml:space="preserve">   Second Ice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for Central America</dc:title>
  <dcterms:created xsi:type="dcterms:W3CDTF">2021-10-11T15:33:16Z</dcterms:created>
  <dcterms:modified xsi:type="dcterms:W3CDTF">2021-10-11T15:33:16Z</dcterms:modified>
</cp:coreProperties>
</file>