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End-of-Year IEW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problem, want, or need of the main character in a narrative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elements writers develop in the first paragraph of a narrative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examples of these are facts, questions, suspended interest, shock, and name dropping.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subordinating conjunctions in www.asia.b.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#2 opener does not contain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sentence tells the reader the main idea of a paragraph.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FANBOYS word is this part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group must always contain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decoration where you give human qualities to nonhuman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use this to connect 2 independent clauses where no FANBOYS has been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word begins a #4 opener.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decoration where 2 or more words in close proximity have the same beginning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decoration where a comparison is made by using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decoration where vivid, descriptive language, 5 senses or emotion words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sentence restates the topic sentence and wraps up the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true -ly dress-up is this part of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End-of-Year IEW Quiz</dc:title>
  <dcterms:created xsi:type="dcterms:W3CDTF">2021-10-11T15:32:28Z</dcterms:created>
  <dcterms:modified xsi:type="dcterms:W3CDTF">2021-10-11T15:32:28Z</dcterms:modified>
</cp:coreProperties>
</file>