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for First French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Fast/Quickly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'gotta'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on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next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Goodbye/Good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First French Test</dc:title>
  <dcterms:created xsi:type="dcterms:W3CDTF">2021-10-11T15:32:08Z</dcterms:created>
  <dcterms:modified xsi:type="dcterms:W3CDTF">2021-10-11T15:32:08Z</dcterms:modified>
</cp:coreProperties>
</file>