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for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that is emitted due to the exposure of UV light and continues to be emitted for some time even after the UV source is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light refracted into the colours of the spectrum usually by water droplets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direction of a light ray when it bounces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lens that;s fatter in the middle than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formula used to calculate optical distances given the focal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 term meaning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mirror that has a flat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bending of light when it passes through different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lens that creates only virtual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that is produced by a chemical reaction inside a living organsim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ray of refraction say "in a plane mirror, the angle of incidence is _________ to the angle of refraction"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mirror made from a sphere where the outside is mirrored, is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is an _________________________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mirror made when a sphere that's mirrored inside is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eye that the image is captured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the vertex of a mirror and its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acronym used to describe the 4 characteristics of 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image created by a convex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is perpendicular to a flat mirror's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attitude of an image created by a diverging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Optics</dc:title>
  <dcterms:created xsi:type="dcterms:W3CDTF">2021-10-11T15:33:12Z</dcterms:created>
  <dcterms:modified xsi:type="dcterms:W3CDTF">2021-10-11T15:33:12Z</dcterms:modified>
</cp:coreProperties>
</file>