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for chapter 1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process continually adds new material to the ocean floor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ocean floor plunges into deep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undersea mountain chain where new ocean floor is produced, a divergent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deep valley forms along the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States that pieces of earth's lithosphere are in a slow, constant motion,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continents drift together to form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place where two plates slip past each other, moving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Stress that pushes a mass of rock in two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two plates move apart,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continents slowly move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well-tested concept that explains a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two plates come together, or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ocean floor sinks beneath a deep-ocean trench and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lithosphere is broken into separate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breaks into the earth's crust where rocks have slipped past each other to form along these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acts on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Pulls on the crust, stretching rock so that it becomes thinner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stress force squeezes rock until it folds or breaks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device that bounces sound waves off underwater objects and then records the echoes of these sound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chapter 1 plate tectonics</dc:title>
  <dcterms:created xsi:type="dcterms:W3CDTF">2021-10-11T15:31:45Z</dcterms:created>
  <dcterms:modified xsi:type="dcterms:W3CDTF">2021-10-11T15:31:45Z</dcterms:modified>
</cp:coreProperties>
</file>