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Review for theme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you tomorrow.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sorry.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pleasure is 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okay.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sad.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would like to introduce you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my friend.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greeting to your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Thank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(feeling).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for theme 1</dc:title>
  <dcterms:created xsi:type="dcterms:W3CDTF">2021-10-11T15:32:30Z</dcterms:created>
  <dcterms:modified xsi:type="dcterms:W3CDTF">2021-10-11T15:32:30Z</dcterms:modified>
</cp:coreProperties>
</file>