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CVC Words of 2 - 3 letters</w:t>
      </w:r>
    </w:p>
    <w:p>
      <w:pPr>
        <w:pStyle w:val="Questions"/>
      </w:pPr>
      <w:r>
        <w:t xml:space="preserve">1.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OGH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ADL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AHM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LGO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OTD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LOL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dad    </w:t>
      </w:r>
      <w:r>
        <w:t xml:space="preserve">   mad    </w:t>
      </w:r>
      <w:r>
        <w:t xml:space="preserve">   hog    </w:t>
      </w:r>
      <w:r>
        <w:t xml:space="preserve">   had    </w:t>
      </w:r>
      <w:r>
        <w:t xml:space="preserve">   mat    </w:t>
      </w:r>
      <w:r>
        <w:t xml:space="preserve">   hot    </w:t>
      </w:r>
      <w:r>
        <w:t xml:space="preserve">   lad    </w:t>
      </w:r>
      <w:r>
        <w:t xml:space="preserve">   dog    </w:t>
      </w:r>
      <w:r>
        <w:t xml:space="preserve">   ham    </w:t>
      </w:r>
      <w:r>
        <w:t xml:space="preserve">   hat    </w:t>
      </w:r>
      <w:r>
        <w:t xml:space="preserve">   mom    </w:t>
      </w:r>
      <w:r>
        <w:t xml:space="preserve">   log    </w:t>
      </w:r>
      <w:r>
        <w:t xml:space="preserve">   cat    </w:t>
      </w:r>
      <w:r>
        <w:t xml:space="preserve">   tag    </w:t>
      </w:r>
      <w:r>
        <w:t xml:space="preserve">   dot    </w:t>
      </w:r>
      <w:r>
        <w:t xml:space="preserve">   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CVC Words of 2 - 3 letters</dc:title>
  <dcterms:created xsi:type="dcterms:W3CDTF">2021-10-11T15:33:23Z</dcterms:created>
  <dcterms:modified xsi:type="dcterms:W3CDTF">2021-10-11T15:33:23Z</dcterms:modified>
</cp:coreProperties>
</file>