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of Chapter 16 Section 3: A Bloody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Wilson's peace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introduced by the British to break through trench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ceasefire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protects American troopships and merchant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monetary compensation for war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space between opposing trenches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for American soldiers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ratified the Treaty of Versailles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blamed for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knife of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hero in WWI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Chapter 16 Section 3: A Bloody Conflict</dc:title>
  <dcterms:created xsi:type="dcterms:W3CDTF">2021-10-11T15:33:49Z</dcterms:created>
  <dcterms:modified xsi:type="dcterms:W3CDTF">2021-10-11T15:33:49Z</dcterms:modified>
</cp:coreProperties>
</file>