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Daily Word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the 2nd set of twins in Genesis chapter 38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Dinah's Mother in the book of Genesis?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Noah had ______ sons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freed the Children of Israel from the land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Joseph's first born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of milk and honey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not let your people go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7th son of Israel name is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Genesis?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laying with man is an in Leviticus chapter 20:13 is an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4th Book of the Bible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adams wife's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Abraham's 2'nd wife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Cain killed_____ his brother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Isaac's Favorite child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Daily Word Reading</dc:title>
  <dcterms:created xsi:type="dcterms:W3CDTF">2021-10-11T15:33:25Z</dcterms:created>
  <dcterms:modified xsi:type="dcterms:W3CDTF">2021-10-11T15:33:25Z</dcterms:modified>
</cp:coreProperties>
</file>