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of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armed foot soldiers in ancient Greece arranged close together in rows was called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Spartan _____ were taken from their parents at age 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Greece is made up of ______ islands.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Sparta valued conquest, bravery and t_____ness.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Ancient Greek civilization intorduced the following things to the world: theater, Olympic Games, and a____________.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Trade was in i______ economic activity for early Greek civilizations.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Young Spartan men entered the ____ at age 20.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mountains of Greece had _______ soil, good for growing crops.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Greek civilization began around 4000 ____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that is surrounded on three sides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Spartan soldiers in training did not bathe, but they slept on the ground, made their beds from reeds, and lived without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two main Greek city-states were Athens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Greek city-state could also be called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Spartan mothers encouraged their boys to win or ____ in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continent on which Greece is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girls and boys were raised to be harsh and tough.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Greece</dc:title>
  <dcterms:created xsi:type="dcterms:W3CDTF">2021-10-11T15:32:09Z</dcterms:created>
  <dcterms:modified xsi:type="dcterms:W3CDTF">2021-10-11T15:32:09Z</dcterms:modified>
</cp:coreProperties>
</file>