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of Important 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Summary    </w:t>
      </w:r>
      <w:r>
        <w:t xml:space="preserve">   Emotional    </w:t>
      </w:r>
      <w:r>
        <w:t xml:space="preserve">   Ethical    </w:t>
      </w:r>
      <w:r>
        <w:t xml:space="preserve">   Logical    </w:t>
      </w:r>
      <w:r>
        <w:t xml:space="preserve">   Appeal    </w:t>
      </w:r>
      <w:r>
        <w:t xml:space="preserve">   Anecdote    </w:t>
      </w:r>
      <w:r>
        <w:t xml:space="preserve">   Bias    </w:t>
      </w:r>
      <w:r>
        <w:t xml:space="preserve">   Claim    </w:t>
      </w:r>
      <w:r>
        <w:t xml:space="preserve">   Argument    </w:t>
      </w:r>
      <w:r>
        <w:t xml:space="preserve">   Persuasion    </w:t>
      </w:r>
      <w:r>
        <w:t xml:space="preserve">   Soliloquy    </w:t>
      </w:r>
      <w:r>
        <w:t xml:space="preserve">   Monologue    </w:t>
      </w:r>
      <w:r>
        <w:t xml:space="preserve">   Conflict    </w:t>
      </w:r>
      <w:r>
        <w:t xml:space="preserve">   Dialogue    </w:t>
      </w:r>
      <w:r>
        <w:t xml:space="preserve">   Setting    </w:t>
      </w:r>
      <w:r>
        <w:t xml:space="preserve">   Plot    </w:t>
      </w:r>
      <w:r>
        <w:t xml:space="preserve">   Character    </w:t>
      </w:r>
      <w:r>
        <w:t xml:space="preserve">   Script    </w:t>
      </w:r>
      <w:r>
        <w:t xml:space="preserve">   Objective    </w:t>
      </w:r>
      <w:r>
        <w:t xml:space="preserve">   Omniscient    </w:t>
      </w:r>
      <w:r>
        <w:t xml:space="preserve">   Symbolism    </w:t>
      </w:r>
      <w:r>
        <w:t xml:space="preserve">   Style    </w:t>
      </w:r>
      <w:r>
        <w:t xml:space="preserve">   Theme    </w:t>
      </w:r>
      <w:r>
        <w:t xml:space="preserve">   Imagery    </w:t>
      </w:r>
      <w:r>
        <w:t xml:space="preserve">   Diction    </w:t>
      </w:r>
      <w:r>
        <w:t xml:space="preserve">   Hook    </w:t>
      </w:r>
      <w:r>
        <w:t xml:space="preserve">   Thesis    </w:t>
      </w:r>
      <w:r>
        <w:t xml:space="preserve">   Rhetorical    </w:t>
      </w:r>
      <w:r>
        <w:t xml:space="preserve">   Irony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Expository    </w:t>
      </w:r>
      <w:r>
        <w:t xml:space="preserve">   Protagonist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Important English Terms</dc:title>
  <dcterms:created xsi:type="dcterms:W3CDTF">2021-10-11T15:33:47Z</dcterms:created>
  <dcterms:modified xsi:type="dcterms:W3CDTF">2021-10-11T15:33:47Z</dcterms:modified>
</cp:coreProperties>
</file>