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nieva    </w:t>
      </w:r>
      <w:r>
        <w:t xml:space="preserve">   llueve    </w:t>
      </w:r>
      <w:r>
        <w:t xml:space="preserve">   calor    </w:t>
      </w:r>
      <w:r>
        <w:t xml:space="preserve">   frio    </w:t>
      </w:r>
      <w:r>
        <w:t xml:space="preserve">   perezoso    </w:t>
      </w:r>
      <w:r>
        <w:t xml:space="preserve">   inteligente    </w:t>
      </w:r>
      <w:r>
        <w:t xml:space="preserve">   gracioso    </w:t>
      </w:r>
      <w:r>
        <w:t xml:space="preserve">   deportista    </w:t>
      </w:r>
      <w:r>
        <w:t xml:space="preserve">   lapiz    </w:t>
      </w:r>
      <w:r>
        <w:t xml:space="preserve">   novena    </w:t>
      </w:r>
      <w:r>
        <w:t xml:space="preserve">   ochenta    </w:t>
      </w:r>
      <w:r>
        <w:t xml:space="preserve">   cuarenta    </w:t>
      </w:r>
      <w:r>
        <w:t xml:space="preserve">   hablar    </w:t>
      </w:r>
      <w:r>
        <w:t xml:space="preserve">   bailar    </w:t>
      </w:r>
      <w:r>
        <w:t xml:space="preserve">   cantar    </w:t>
      </w:r>
      <w:r>
        <w:t xml:space="preserve">   abril    </w:t>
      </w:r>
      <w:r>
        <w:t xml:space="preserve">   invierno    </w:t>
      </w:r>
      <w:r>
        <w:t xml:space="preserve">   primavera    </w:t>
      </w:r>
      <w:r>
        <w:t xml:space="preserve">   usted    </w:t>
      </w:r>
      <w:r>
        <w:t xml:space="preserve">   ingles    </w:t>
      </w:r>
      <w:r>
        <w:t xml:space="preserve">   tecnologia    </w:t>
      </w:r>
      <w:r>
        <w:t xml:space="preserve">   estudiante    </w:t>
      </w:r>
      <w:r>
        <w:t xml:space="preserve">   senora    </w:t>
      </w:r>
      <w:r>
        <w:t xml:space="preserve">   libro    </w:t>
      </w:r>
      <w:r>
        <w:t xml:space="preserve">   cuaderno    </w:t>
      </w:r>
      <w:r>
        <w:t xml:space="preserve">   pierna    </w:t>
      </w:r>
      <w:r>
        <w:t xml:space="preserve">   brazo    </w:t>
      </w:r>
      <w:r>
        <w:t xml:space="preserve">   tercera    </w:t>
      </w:r>
      <w:r>
        <w:t xml:space="preserve">   cuarto    </w:t>
      </w:r>
      <w:r>
        <w:t xml:space="preserve">   primero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Spanish Vocabulary</dc:title>
  <dcterms:created xsi:type="dcterms:W3CDTF">2021-10-11T15:33:34Z</dcterms:created>
  <dcterms:modified xsi:type="dcterms:W3CDTF">2021-10-11T15:33:34Z</dcterms:modified>
</cp:coreProperties>
</file>