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Suffixes (-ness, -ful, -less)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massiveness    </w:t>
      </w:r>
      <w:r>
        <w:t xml:space="preserve">   tactless    </w:t>
      </w:r>
      <w:r>
        <w:t xml:space="preserve">   insightful    </w:t>
      </w:r>
      <w:r>
        <w:t xml:space="preserve">   rigorousness    </w:t>
      </w:r>
      <w:r>
        <w:t xml:space="preserve">   tactful    </w:t>
      </w:r>
      <w:r>
        <w:t xml:space="preserve">   scoreless    </w:t>
      </w:r>
      <w:r>
        <w:t xml:space="preserve">   attentiveness    </w:t>
      </w:r>
      <w:r>
        <w:t xml:space="preserve">   flawless    </w:t>
      </w:r>
      <w:r>
        <w:t xml:space="preserve">   thoughtless    </w:t>
      </w:r>
      <w:r>
        <w:t xml:space="preserve">   flawlessness    </w:t>
      </w:r>
      <w:r>
        <w:t xml:space="preserve">   priceless    </w:t>
      </w:r>
      <w:r>
        <w:t xml:space="preserve">   respectful    </w:t>
      </w:r>
      <w:r>
        <w:t xml:space="preserve">   friendliness    </w:t>
      </w:r>
      <w:r>
        <w:t xml:space="preserve">   fruitless    </w:t>
      </w:r>
      <w:r>
        <w:t xml:space="preserve">   politeness    </w:t>
      </w:r>
      <w:r>
        <w:t xml:space="preserve">   tactlessness    </w:t>
      </w:r>
      <w:r>
        <w:t xml:space="preserve">   fanciful    </w:t>
      </w:r>
      <w:r>
        <w:t xml:space="preserve">   disgraceful    </w:t>
      </w:r>
      <w:r>
        <w:t xml:space="preserve">   thoughtlessness    </w:t>
      </w:r>
      <w:r>
        <w:t xml:space="preserve">   bountiful    </w:t>
      </w:r>
      <w:r>
        <w:t xml:space="preserve">   emptiness    </w:t>
      </w:r>
      <w:r>
        <w:t xml:space="preserve">   delightful    </w:t>
      </w:r>
      <w:r>
        <w:t xml:space="preserve">   looseness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Suffixes (-ness, -ful, -less)</dc:title>
  <dcterms:created xsi:type="dcterms:W3CDTF">2021-10-11T15:32:54Z</dcterms:created>
  <dcterms:modified xsi:type="dcterms:W3CDTF">2021-10-11T15:32:54Z</dcterms:modified>
</cp:coreProperties>
</file>