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Tain, Ten, and 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referral    </w:t>
      </w:r>
      <w:r>
        <w:t xml:space="preserve">   prefer    </w:t>
      </w:r>
      <w:r>
        <w:t xml:space="preserve">   circumference    </w:t>
      </w:r>
      <w:r>
        <w:t xml:space="preserve">   contains    </w:t>
      </w:r>
      <w:r>
        <w:t xml:space="preserve">   differ    </w:t>
      </w:r>
      <w:r>
        <w:t xml:space="preserve">   conference    </w:t>
      </w:r>
      <w:r>
        <w:t xml:space="preserve">   infer    </w:t>
      </w:r>
      <w:r>
        <w:t xml:space="preserve">   patent    </w:t>
      </w:r>
      <w:r>
        <w:t xml:space="preserve">   tentative    </w:t>
      </w:r>
      <w:r>
        <w:t xml:space="preserve">   transfer    </w:t>
      </w:r>
      <w:r>
        <w:t xml:space="preserve">   tenant    </w:t>
      </w:r>
      <w:r>
        <w:t xml:space="preserve">   extend    </w:t>
      </w:r>
      <w:r>
        <w:t xml:space="preserve">   chauffeur    </w:t>
      </w:r>
      <w:r>
        <w:t xml:space="preserve">   offering    </w:t>
      </w:r>
      <w:r>
        <w:t xml:space="preserve">   detained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Tain, Ten, and Fer</dc:title>
  <dcterms:created xsi:type="dcterms:W3CDTF">2021-10-11T15:31:59Z</dcterms:created>
  <dcterms:modified xsi:type="dcterms:W3CDTF">2021-10-11T15:31:59Z</dcterms:modified>
</cp:coreProperties>
</file>