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causes of Vietnam War was the clash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incident allowed the US to escalate into military action in Vietnam?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Viet Minh fought the French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February 1965 the US started a bombing campaign of North Vietnam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 Vietnamese government sent supplies to the Viet Minh using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Geneva Accords of 1954 divided North Vietnam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fear that if Vietnam became communist other countries would follow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North Vietnamese communist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American president escalated US involvement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supported Diem's regime despite the fact it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Vietnam War</dc:title>
  <dcterms:created xsi:type="dcterms:W3CDTF">2021-10-11T15:33:52Z</dcterms:created>
  <dcterms:modified xsi:type="dcterms:W3CDTF">2021-10-11T15:33:52Z</dcterms:modified>
</cp:coreProperties>
</file>