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Vocabulary Lessons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so surprised, you don't know what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better than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offends or embarrasses you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words well to get people to think 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quiet place away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saying it is so, even if others disagree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separate and away from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bad and unlikely 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something feels when you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horrible and disgusting that you want to avoid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barely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only lasts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something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well known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Irritates or annoys, but no serious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strong or goes to an extreme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Vocabulary Lessons 1-20</dc:title>
  <dcterms:created xsi:type="dcterms:W3CDTF">2021-10-11T15:33:09Z</dcterms:created>
  <dcterms:modified xsi:type="dcterms:W3CDTF">2021-10-11T15:33:09Z</dcterms:modified>
</cp:coreProperties>
</file>