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D-Day "Operation Overlord" which General was placed as commander of the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Propaganda posters during the war was used to gain s_________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Europe try to deal with Hitler before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African-American fighter pilots:_______________ Airmen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Neutrality Act  goal was to declare economic war against the Axis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civil rights leader helped to draft the United Nations Charter?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last event of WWII?  __ 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campaign focused on Victory at home (segregation) and Victory abroad (fascism)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was the Manhattan Project- creation of the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urged women to fill jobs left vacant by men-  who represented 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the trial that over 20 , Nazi leaders were tried for "Crimes against Humanity" many were convicted.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When Japan invaded China in 1937, Roosevelt tested American public opinion with which this speech?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 led to the Executive Order 8802- opens federal jobs to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 United Nations relies on the concept of ____________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Neutrality Act of 1937?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Executive Order 9066 but Japanese-Americans in ___________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battle in 1942 was the turning point in of the war in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got the United States in to WWII? bombing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appeared to be winning the war in Europe at the end of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Supreme Court case said:  individual rights can be restricted if a "clear and present danger" exists: K________ vs.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appeared to be winning the war in Europe at the end of 1940? Germany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Roosevelt  "Four Freedoms" speech was in support of what specific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became president after Franklin D. Roosevelt died?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WWII</dc:title>
  <dcterms:created xsi:type="dcterms:W3CDTF">2021-10-11T15:33:41Z</dcterms:created>
  <dcterms:modified xsi:type="dcterms:W3CDTF">2021-10-11T15:33:41Z</dcterms:modified>
</cp:coreProperties>
</file>