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of choice (2/2)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smallest particle of something that cannot be broken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Reduction in volume that causes an increase in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on the periodic table consisting of 5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Electric current flowing in multipule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Doesnt allow passage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 of energy due to charged particles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Equipment that reduces high voltage of high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power is generated and put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Sharing of electrons to connect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Network for delivering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Electricity that flows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break off because of 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atom with a charge due to loss or gain of an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Element that is between a metal an a nonmetal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Apply forces that stretch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Material that transmits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Exchange of electrons to connect atoms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choice (2/2)</dc:title>
  <dcterms:created xsi:type="dcterms:W3CDTF">2021-10-11T15:32:35Z</dcterms:created>
  <dcterms:modified xsi:type="dcterms:W3CDTF">2021-10-11T15:32:35Z</dcterms:modified>
</cp:coreProperties>
</file>