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of related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Materials that are printed in other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Designed to answer specific questions on how to prevent, diagnose, or treat diseases and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Related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Materials that are printed in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document submitted in support of candidature for an academic degree or professional qualification presenting the author's research and findings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scholarly paper, which includes the current knowledge including substantive findings, as well as theoretical and methodological contributions to a particular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both the author(s) and date at the end of  the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systematic investigation into and study of materials and sources in order to establish facts and reach new conclusions.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reference to a published or unpublished source that you consulted and obtained information from while writing your research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Related Literature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of related literature</dc:title>
  <dcterms:created xsi:type="dcterms:W3CDTF">2021-10-11T15:33:16Z</dcterms:created>
  <dcterms:modified xsi:type="dcterms:W3CDTF">2021-10-11T15:33:16Z</dcterms:modified>
</cp:coreProperties>
</file>