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 of the Book of 1 Timothy  (KJV)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5:8 "8 But if any provide not for his own ... is worse than an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v4:1 ".. that in the latter times some shall depart from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v3:10 ".. then let them use the office of a _______ , being found blameless"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v3:4 "One that ruleth well his own _______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v4:12 "Let no man despise thy youth; but be thou an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6:10 "For the ______ of money is the root of all 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5:1 "... and the younger men as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v3:1 ".. If a man desire the office of a  ________, he desireth a good work"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5:2 "The elder women as mothers; the younger as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6:6 "But godliness with _____________ is great gain."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v9 "Knowing this, that the law was not made for a  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6:1 "Let as many servants ... count their own masters worthy of all______"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6:12 "12 Fight the good fight of ______, lay hold on eternal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5:1 "Rebuke not an elder, but intreat him as a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5:3 "Honour widows that are widows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v3:15 "that thou mayest know how thou oughtest to ________ thyself in the house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book 1 Timothy?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5:18 "...The labourer is worthy of his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was the church that Timothy Pastored?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v15 "..that Christ Jesus came into the world to save ________, of whom I am chief"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2:2, who are we to specifically pray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6:8 "And having food and raiment let us be therewith_______"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v2:8 "I would therefore that _______ pray everywhere"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Book of 1 Timothy  (KJV)</dc:title>
  <dcterms:created xsi:type="dcterms:W3CDTF">2021-10-11T15:33:12Z</dcterms:created>
  <dcterms:modified xsi:type="dcterms:W3CDTF">2021-10-11T15:33:12Z</dcterms:modified>
</cp:coreProperties>
</file>