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on Learning- 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Painful swellings appeared in the victim's armpits and and groin, what were these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is an artefact, a document, a recording, or other source of information that was created at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any source about an event, period, or issue in history that was produced after that event, period or issue has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_________based on the plague?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Terrible pains occurs as the disease attacks what part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Plague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to this definition: to say what something is like: to give details about something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plague get from the Gobi desert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to this definition: a person or thing that gives rise to an action, phenomenon, or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on Learning- The Plague</dc:title>
  <dcterms:created xsi:type="dcterms:W3CDTF">2021-10-11T15:32:21Z</dcterms:created>
  <dcterms:modified xsi:type="dcterms:W3CDTF">2021-10-11T15:32:21Z</dcterms:modified>
</cp:coreProperties>
</file>