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on the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my people have committed two evils; They have forsaken me the _____ of living waters..." Jeremiah 2:13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 they said, "We will not _____." Jeremiah 6:17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"...for out of Zion shall go forth the law, and the word of the Lord from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Then he said unto me, Son of man, these bones are the whole house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 And it will come to pass afterward, that I will pour out my _____ upon all flesh:... Joel 2:28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Ephraim he hath mixed himself among the people; Ephraim is a _____ not turned.  Hose4a 7:8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Behold, a virgin shall conceive, and bear a son and shall call his name _____. Isaish 7:14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Ephraim also is like a silly _____. Hosea 7:11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Though your sins be as _____, they shall be white as snow. Isaiah 1:18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 people are destroyed for lack of _____. Hosea 6:1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And he said to me, "Son of man, can these _____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"I have nourished and brought up children. and they have _____ against me. Isaish 1:2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Seek good and not evil, that ye may_____; and so the Lord, the God of hosts, shall be with you. Amos 5:14f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Behold, his soul which is lifted up is not upright in him: but the just shall live by his _____. Habakkuk 2:4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And I looked, and behold, a _____ came out of the north..." Ezekiel 1:4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Woe to the city! It is full of ____. Nahum 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...and shall be exalted above the hills; and all _____shall flow unto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it shall come to pass in the last days, that the mountain of the Lord's _____shall be established in the top of the mountains...Isaiah 2:2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Israel slideth back as a backsliding _____. Hosea 4:16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"Also I set _____ over you, saying Hearken to the sound of the trumpet." Jeremiah 6:17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as troops of _____ wait for a man, so the company of priests murder in the way by consent: for they commit lewdness. Hosea 6:9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Then said I, "Ah, Lord God! behold, I cannot speak: for I am a _____." Jeremiah 1:6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....the ____  departeth not. Nahum 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are all hot as an _____. Hosea 7:7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Israel is an empty _____. Hosea 10:1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Moreover, he said unto me, "Son of man, eat that thou findest; eat this _____roll, and go speak to the house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Now the word of the Lord came unto Jonah the son of Amittai, saying, Arise, go to _____, that great city, and cry against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word of the Lord came expressly unto _____ the priest. Ezekiel 1:3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on the Prophets</dc:title>
  <dcterms:created xsi:type="dcterms:W3CDTF">2021-10-11T15:33:27Z</dcterms:created>
  <dcterms:modified xsi:type="dcterms:W3CDTF">2021-10-11T15:33:27Z</dcterms:modified>
</cp:coreProperties>
</file>