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on the lithosphere (rocks)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the rocks formed by the cool down of the magma or the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rock due to rain, wind, ice, sunlight, 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formed from sediments, organic remains, or chemical  precipitates.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that has erupted onto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transport of fragments of rock by water, wind, ice, or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formed from the cooling of molten rock  on Earth’s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compaction and cementing of sediment into rock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that  has been changed by heat and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Molten rock below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natural process of adding transported sediments to a landform.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Igneous rock formed from the cooling of molten rock below Earth’s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on the lithosphere (rocks)</dc:title>
  <dcterms:created xsi:type="dcterms:W3CDTF">2021-10-11T15:32:58Z</dcterms:created>
  <dcterms:modified xsi:type="dcterms:W3CDTF">2021-10-11T15:32:58Z</dcterms:modified>
</cp:coreProperties>
</file>