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too!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delivered letter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nine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lives nearby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three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buddy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boy or a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section of the whole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too!</dc:title>
  <dcterms:created xsi:type="dcterms:W3CDTF">2021-10-11T15:32:30Z</dcterms:created>
  <dcterms:modified xsi:type="dcterms:W3CDTF">2021-10-11T15:32:30Z</dcterms:modified>
</cp:coreProperties>
</file>