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vocab for STATS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one for which no data has been collected but that nevertheless has influence on other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Observations and measurements of individuals are conducted in a way that doesn't change the response or variable being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used to assign individuals to the two treatment groups, this helps bias while selecting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different things to different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tone/body language/dress/gender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improvement or change that is the result of patients just believing in the treatment whether or not its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Individuals with strong feelings are more likely to respond than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results when respondents differ in meaningful ways from nonrespondents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the experiment on many patients reduces the possibility that the difference in pain relief for 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Respondents may not accurately remember when or whether an event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be part of the study ot they may be outside lurking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Measurements or observations from part of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question may be worded in such a way as to elicit a specific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Measurements or observations from the entire population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vocab for STATS</dc:title>
  <dcterms:created xsi:type="dcterms:W3CDTF">2021-10-11T15:32:23Z</dcterms:created>
  <dcterms:modified xsi:type="dcterms:W3CDTF">2021-10-11T15:32:23Z</dcterms:modified>
</cp:coreProperties>
</file>