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while you play  \\(-_-)//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He_______ rice, but the waiter served him soup. (Past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 makes me feel nervous. I prefer travel in a train. (Gerund)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I _____ lunch at school. (Present Simple)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live in Kansas City, ______ is located in United States. (Adjective Clause)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usually ____ tv at 8 o'clock.(Present Simple)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friend is ________ how children get excellent grades at school. (Passive verb+Preposition)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past participle of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Students ______ are intelligent get good grades. (Adjective Clause)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_______ pay attention in class because you won't pass the test. (Modals)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bringing me a cup of coffee? (Modal)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forgot _______ my children from school. (Infinitive)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past participle of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______ crossword game in the classroom. (Present Progressive)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______ my homework by dinner time. (Future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______ a career after finishing this course. (Infinitive)</w:t>
            </w:r>
          </w:p>
        </w:tc>
      </w:tr>
    </w:tbl>
    <w:p>
      <w:pPr>
        <w:pStyle w:val="WordBankMedium"/>
      </w:pPr>
      <w:r>
        <w:t xml:space="preserve">   watches    </w:t>
      </w:r>
      <w:r>
        <w:t xml:space="preserve">   buy    </w:t>
      </w:r>
      <w:r>
        <w:t xml:space="preserve">   flying    </w:t>
      </w:r>
      <w:r>
        <w:t xml:space="preserve">   should     </w:t>
      </w:r>
      <w:r>
        <w:t xml:space="preserve">   to pick up    </w:t>
      </w:r>
      <w:r>
        <w:t xml:space="preserve">   playing    </w:t>
      </w:r>
      <w:r>
        <w:t xml:space="preserve">   who    </w:t>
      </w:r>
      <w:r>
        <w:t xml:space="preserve">   which    </w:t>
      </w:r>
      <w:r>
        <w:t xml:space="preserve">   to study    </w:t>
      </w:r>
      <w:r>
        <w:t xml:space="preserve">   interested in    </w:t>
      </w:r>
      <w:r>
        <w:t xml:space="preserve">   would you mind    </w:t>
      </w:r>
      <w:r>
        <w:t xml:space="preserve">   have finished     </w:t>
      </w:r>
      <w:r>
        <w:t xml:space="preserve">    had ordered     </w:t>
      </w:r>
      <w:r>
        <w:t xml:space="preserve">   fallen    </w:t>
      </w:r>
      <w:r>
        <w:t xml:space="preserve">   spoken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while you play  \\(-_-)//</dc:title>
  <dcterms:created xsi:type="dcterms:W3CDTF">2021-10-11T15:33:48Z</dcterms:created>
  <dcterms:modified xsi:type="dcterms:W3CDTF">2021-10-11T15:33:48Z</dcterms:modified>
</cp:coreProperties>
</file>