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word scramblr</w:t>
      </w:r>
    </w:p>
    <w:p>
      <w:pPr>
        <w:pStyle w:val="Questions"/>
      </w:pPr>
      <w:r>
        <w:t xml:space="preserve">1. HRIA 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BUHHTTROOS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NDHA HWNSIAG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SOVELG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SPAO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ANPOR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DNARTOOED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RRASBUIHH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DOFO ASHNELRD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OECSMRUT VESECRI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NCOIUNMICAMOT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BRELVA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NAREONLVB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BONEODFRO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LSAAOENLML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-CIELO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NWIOC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MBSCUOLU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word scramblr</dc:title>
  <dcterms:created xsi:type="dcterms:W3CDTF">2021-10-11T15:33:35Z</dcterms:created>
  <dcterms:modified xsi:type="dcterms:W3CDTF">2021-10-11T15:33:35Z</dcterms:modified>
</cp:coreProperties>
</file>