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Reviewing Our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 and dizzy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who's wife has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 with angry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looked long and hard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people do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 a hole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hit with a fist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 with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Our Vocabulary</dc:title>
  <dcterms:created xsi:type="dcterms:W3CDTF">2021-10-11T15:32:33Z</dcterms:created>
  <dcterms:modified xsi:type="dcterms:W3CDTF">2021-10-11T15:32:33Z</dcterms:modified>
</cp:coreProperties>
</file>