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Revise Business Finance Terms 1 </w:t>
      </w:r>
    </w:p>
    <w:p>
      <w:pPr>
        <w:pStyle w:val="Questions"/>
      </w:pPr>
      <w:r>
        <w:t xml:space="preserve">1. TOTLA IEQTYU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SGROS TRIOPF ANMIRG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-TNONNURERC SSETAS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KBERA EVEN INOTP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SSGOR IRPOFT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GWRINKO CIAALTP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ERNCTRU IIILATSLBIE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EVUEENR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TEN FIPORT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RUBNONOITCTI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-NNTOCEURRN LAIIBTSLIIE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12. NMARGI FO STAYFE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OSCT OF ASLES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IDFXE COSTS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FWOAHSCL TARFSOCE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EABIALVR SCSTO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CERNTRU AOITR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UTNCRER STSSEA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 Business Finance Terms 1 </dc:title>
  <dcterms:created xsi:type="dcterms:W3CDTF">2021-10-11T15:34:08Z</dcterms:created>
  <dcterms:modified xsi:type="dcterms:W3CDTF">2021-10-11T15:34:08Z</dcterms:modified>
</cp:coreProperties>
</file>