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Revise Long I patterns- i_e, I, y, igh, ie,  including I sound in first syllable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side    </w:t>
      </w:r>
      <w:r>
        <w:t xml:space="preserve">   time    </w:t>
      </w:r>
      <w:r>
        <w:t xml:space="preserve">   bite    </w:t>
      </w:r>
      <w:r>
        <w:t xml:space="preserve">   by    </w:t>
      </w:r>
      <w:r>
        <w:t xml:space="preserve">   buy    </w:t>
      </w:r>
      <w:r>
        <w:t xml:space="preserve">   fright    </w:t>
      </w:r>
      <w:r>
        <w:t xml:space="preserve">   sight    </w:t>
      </w:r>
      <w:r>
        <w:t xml:space="preserve">   bicycle    </w:t>
      </w:r>
      <w:r>
        <w:t xml:space="preserve">   find    </w:t>
      </w:r>
      <w:r>
        <w:t xml:space="preserve">   mind    </w:t>
      </w:r>
      <w:r>
        <w:t xml:space="preserve">   kind    </w:t>
      </w:r>
      <w:r>
        <w:t xml:space="preserve">   fine    </w:t>
      </w:r>
      <w:r>
        <w:t xml:space="preserve">   dine    </w:t>
      </w:r>
      <w:r>
        <w:t xml:space="preserve">   mine    </w:t>
      </w:r>
      <w:r>
        <w:t xml:space="preserve">   minus    </w:t>
      </w:r>
      <w:r>
        <w:t xml:space="preserve">   silent    </w:t>
      </w:r>
      <w:r>
        <w:t xml:space="preserve">   pirate    </w:t>
      </w:r>
      <w:r>
        <w:t xml:space="preserve">   library    </w:t>
      </w:r>
      <w:r>
        <w:t xml:space="preserve">   dinosaur    </w:t>
      </w:r>
      <w:r>
        <w:t xml:space="preserve">   biology    </w:t>
      </w:r>
      <w:r>
        <w:t xml:space="preserve">   night    </w:t>
      </w:r>
      <w:r>
        <w:t xml:space="preserve">   might    </w:t>
      </w:r>
      <w:r>
        <w:t xml:space="preserve">   violent    </w:t>
      </w:r>
      <w:r>
        <w:t xml:space="preserve">   behind    </w:t>
      </w:r>
      <w:r>
        <w:t xml:space="preserve">   silence    </w:t>
      </w:r>
      <w:r>
        <w:t xml:space="preserve">   buyer    </w:t>
      </w:r>
      <w:r>
        <w:t xml:space="preserve">   realise    </w:t>
      </w:r>
      <w:r>
        <w:t xml:space="preserve">   diamond    </w:t>
      </w:r>
      <w:r>
        <w:t xml:space="preserve">   naïve    </w:t>
      </w:r>
      <w:r>
        <w:t xml:space="preserve">   design    </w:t>
      </w:r>
      <w:r>
        <w:t xml:space="preserve">   unlikely    </w:t>
      </w:r>
      <w:r>
        <w:t xml:space="preserve">   likely    </w:t>
      </w:r>
      <w:r>
        <w:t xml:space="preserve">   pilot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 Long I patterns- i_e, I, y, igh, ie,  including I sound in first syllable</dc:title>
  <dcterms:created xsi:type="dcterms:W3CDTF">2021-10-11T15:34:10Z</dcterms:created>
  <dcterms:modified xsi:type="dcterms:W3CDTF">2021-10-11T15:34:10Z</dcterms:modified>
</cp:coreProperties>
</file>