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Revised Tic- Tac- Toe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yet finalized.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follows the majority.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Straying from main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Togetherness, trust, group dynamic of trust.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Patronizing.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Enthusiastic, loud.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Completely new and never having happened before; historic.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Being everywhere at once.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critize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Predominant, superior, most important.</w:t>
            </w:r>
          </w:p>
        </w:tc>
      </w:tr>
    </w:tbl>
    <w:p>
      <w:pPr>
        <w:pStyle w:val="WordBankMedium"/>
      </w:pPr>
      <w:r>
        <w:t xml:space="preserve">   Unprecedented    </w:t>
      </w:r>
      <w:r>
        <w:t xml:space="preserve">   Ubiquitous    </w:t>
      </w:r>
      <w:r>
        <w:t xml:space="preserve">   Reproach    </w:t>
      </w:r>
      <w:r>
        <w:t xml:space="preserve">   Paramount    </w:t>
      </w:r>
      <w:r>
        <w:t xml:space="preserve">   Digression    </w:t>
      </w:r>
      <w:r>
        <w:t xml:space="preserve">   Conformist    </w:t>
      </w:r>
      <w:r>
        <w:t xml:space="preserve">   Condescending    </w:t>
      </w:r>
      <w:r>
        <w:t xml:space="preserve">   Camaraderie    </w:t>
      </w:r>
      <w:r>
        <w:t xml:space="preserve">   Boisterous    </w:t>
      </w:r>
      <w:r>
        <w:t xml:space="preserve">   Tentative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Revised Tic- Tac- Toe</dc:title>
  <dcterms:created xsi:type="dcterms:W3CDTF">2021-10-11T15:33:41Z</dcterms:created>
  <dcterms:modified xsi:type="dcterms:W3CDTF">2021-10-11T15:33:41Z</dcterms:modified>
</cp:coreProperties>
</file>