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Revisión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Beautiful    </w:t>
      </w:r>
      <w:r>
        <w:t xml:space="preserve">   Excited    </w:t>
      </w:r>
      <w:r>
        <w:t xml:space="preserve">   Get up    </w:t>
      </w:r>
      <w:r>
        <w:t xml:space="preserve">   Hurry up    </w:t>
      </w:r>
      <w:r>
        <w:t xml:space="preserve">   Late    </w:t>
      </w:r>
      <w:r>
        <w:t xml:space="preserve">   Meat    </w:t>
      </w:r>
      <w:r>
        <w:t xml:space="preserve">   Money    </w:t>
      </w:r>
      <w:r>
        <w:t xml:space="preserve">   Mountains    </w:t>
      </w:r>
      <w:r>
        <w:t xml:space="preserve">   Never    </w:t>
      </w:r>
      <w:r>
        <w:t xml:space="preserve">   Photo album    </w:t>
      </w:r>
      <w:r>
        <w:t xml:space="preserve">   Snow    </w:t>
      </w:r>
      <w:r>
        <w:t xml:space="preserve">   Sometimes    </w:t>
      </w:r>
      <w:r>
        <w:t xml:space="preserve">   Strong    </w:t>
      </w:r>
      <w:r>
        <w:t xml:space="preserve">   Sunglasses    </w:t>
      </w:r>
      <w:r>
        <w:t xml:space="preserve">   Swimsuit    </w:t>
      </w:r>
      <w:r>
        <w:t xml:space="preserve">   Time for    </w:t>
      </w:r>
      <w:r>
        <w:t xml:space="preserve">   Tired    </w:t>
      </w:r>
      <w:r>
        <w:t xml:space="preserve">   Wake up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</dc:title>
  <dcterms:created xsi:type="dcterms:W3CDTF">2021-10-11T15:33:08Z</dcterms:created>
  <dcterms:modified xsi:type="dcterms:W3CDTF">2021-10-11T15:33:08Z</dcterms:modified>
</cp:coreProperties>
</file>