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moving from one place to another rather than living in one place all of the time: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not worth what you pay for it.overpriced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of various usually liquid substances that can react with and sometimes dissolve other materials: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gas, coal, and oil, that were formed underground from plant and animal remains millions of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suggestion that something unpleasant or violent will happen, especially if a particular action or order is not followed: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pleasant natural smell: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asking lots of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electronic equipment used to play recorded sound, especially music: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person, animal, or plant cannot have babies, produce young, or produce new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mixture of smoke, gases, and chemicals, especially in cities, that makes the atmosphere difficult to breathe and harmful for health: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changing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container into which people put empty bottles and other glass objects so that the glass can be used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cutting down of trees in a large area, or the destruction of forests by people: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purchases goods and services for personal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small, red beetle that is round and has black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layer of oil that is floating over a large area of the surface of the sea, usually because an accident has caused it to escape from a ship or container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</dc:title>
  <dcterms:created xsi:type="dcterms:W3CDTF">2021-10-11T15:33:24Z</dcterms:created>
  <dcterms:modified xsi:type="dcterms:W3CDTF">2021-10-11T15:33:24Z</dcterms:modified>
</cp:coreProperties>
</file>