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Moses turn the Nile into to scare the Pharaoh?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God appear to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Moses use to part the Red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city did Joshua and the Israelites have to pass to get to the Promised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mouthpiece of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promise the rivers would run with in the Promised 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build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did Moses float down when he was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David defeat?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each animal went on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2021-10-11T15:33:30Z</dcterms:created>
  <dcterms:modified xsi:type="dcterms:W3CDTF">2021-10-11T15:33:30Z</dcterms:modified>
</cp:coreProperties>
</file>