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Venster    </w:t>
      </w:r>
      <w:r>
        <w:t xml:space="preserve">   Broer    </w:t>
      </w:r>
      <w:r>
        <w:t xml:space="preserve">   Bok    </w:t>
      </w:r>
      <w:r>
        <w:t xml:space="preserve">   Geel    </w:t>
      </w:r>
      <w:r>
        <w:t xml:space="preserve">   Skryf    </w:t>
      </w:r>
      <w:r>
        <w:t xml:space="preserve">   Lees    </w:t>
      </w:r>
      <w:r>
        <w:t xml:space="preserve">   Rok    </w:t>
      </w:r>
      <w:r>
        <w:t xml:space="preserve">   Dak    </w:t>
      </w:r>
      <w:r>
        <w:t xml:space="preserve">   Pers    </w:t>
      </w:r>
      <w:r>
        <w:t xml:space="preserve">   Groen    </w:t>
      </w:r>
      <w:r>
        <w:t xml:space="preserve">   Bestuur    </w:t>
      </w:r>
      <w:r>
        <w:t xml:space="preserve">   Vuur    </w:t>
      </w:r>
      <w:r>
        <w:t xml:space="preserve">   Muur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2021-10-11T15:33:17Z</dcterms:created>
  <dcterms:modified xsi:type="dcterms:W3CDTF">2021-10-11T15:33:17Z</dcterms:modified>
</cp:coreProperties>
</file>