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computer system, which part initiates, control operations and interprets program instructions?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graphic packages, BMP stands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opening of existing file saved in the computer system can be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Assembly language is classified as a _________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alphabet keys on the keyboard are ____ in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Mahlon Loomis is known for the discovery of wireless telegraphy in the year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restarting the computer is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physical parts of the computer are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one of the following networks is comprised of the server, workstations and cables?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command which can be used for output in BASIC programming is called__.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Antivirus software is an example of a_________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stages of development of the computer machine are known as _______ of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computer which has a microprocessor or chip as its CPU is called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storage medium RAM is volatile. This means that information is ___________when the computer goes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logic gates, how many input signals does the AND gate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following allows easy upload and download of files between computers on the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digits that can be used to represent a number is called the ______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e- mail is a short way of writing_________.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Hexadecimal numbers are expressed in __________and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statements used for feeding data into the computer is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internet was invented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the unit used to measure the speed of the computer processor?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use ____ devices to view processed data in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decimal equivalent of 10110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bits are in 32 bytes?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on-screen indicator which shows where next character appears in a word processing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 of instructions given to the computer in order to perform a specific task is called______.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base system used for everyday arithmetic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stone age was known as prehistoric period because ________has not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Integrated Circuits were used in ______ generation of computers.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computer commanding key is ____key.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2021-10-11T15:33:46Z</dcterms:created>
  <dcterms:modified xsi:type="dcterms:W3CDTF">2021-10-11T15:33:46Z</dcterms:modified>
</cp:coreProperties>
</file>