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shoulder muscle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of the wrist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correct term for oil in the skin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bones are two bones in the skull which, when joined together at a fibrous joint, form the sides and roof of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sac from which a hair grows and into which the sebaceous (oil) glands open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era/decade was defined by a round smokey eye and deep cupids bow lips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brand has come in to visit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bone makes up the thickest part of your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muscle is located It is located at the medial end of the eyebrow, beneath the frontalis and just above orbicularis oculi muscle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skin conditions traits are red skin which can sometimes be itchy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 comes out of these in the skin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bone forms your upper jaw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2021-10-11T15:33:54Z</dcterms:created>
  <dcterms:modified xsi:type="dcterms:W3CDTF">2021-10-11T15:33:54Z</dcterms:modified>
</cp:coreProperties>
</file>