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sole trader means that the business is owned by how many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Shelter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trusted with the day to day running of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sector of industry is knowledge based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company sells their shares on the stock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business buying a franchise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sector of industry provides services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you are born with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factor of production that involves all the workers in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that we can touch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</dc:title>
  <dcterms:created xsi:type="dcterms:W3CDTF">2021-10-11T15:33:54Z</dcterms:created>
  <dcterms:modified xsi:type="dcterms:W3CDTF">2021-10-11T15:33:54Z</dcterms:modified>
</cp:coreProperties>
</file>