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fought for Parliament in the Civil War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I's father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I and Charles I believed in this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in the Civil War won by Parliament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received a letter seeming to warn of the Gunpowder Plot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in the Civil War where a dog called Boy was killed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strict Protestants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Gunpowder Plotters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soldier in the Civil War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caught in the cellars under the Houses of Parliament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fought for Parliament in the Civil War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who fought for the King in the Civil War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Money raised unfairly by Charles I (4,3)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I's mother (4.5,2,5)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on foot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fought for the King in the Civil War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town in Ireland besieged by Cromwell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fighting force created by Oliver Cromwell (3,5,4)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man in charge of Charles I's trial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Soldiers on horseback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 of dog called Boy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pictures produced in the Civil War were this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I's advisor and spymaster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soldier in the Civil War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Charles I was tried for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major battle of the Civil War - drawn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Religion of the Gunpowder Plotters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Crossword</dc:title>
  <dcterms:created xsi:type="dcterms:W3CDTF">2021-10-11T15:34:18Z</dcterms:created>
  <dcterms:modified xsi:type="dcterms:W3CDTF">2021-10-11T15:34:18Z</dcterms:modified>
</cp:coreProperties>
</file>