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symbols, history, traditions and art shared by a nation;s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African idea that says we are only human beings through the humanity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someone unfairly based on their sex or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where all people in the country are allowed to choose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ideas and expectations people have about men and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health, safety and happiness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Africa's national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fixed idea of who we think people are an dhow they should behave based on their sex or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Africa's national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Africa's national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Africa's national 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Crossword</dc:title>
  <dcterms:created xsi:type="dcterms:W3CDTF">2021-10-11T15:34:29Z</dcterms:created>
  <dcterms:modified xsi:type="dcterms:W3CDTF">2021-10-11T15:34:29Z</dcterms:modified>
</cp:coreProperties>
</file>