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Crossword Puzzle: Light and Shadows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Submarines use this to see what is on the surface of the water. They reflect light between two mirrors to help us see.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(two words) were used to tell stories in Ancient CHina and Indonesia. They can be made using black paper or your hands.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_____ off objects and into our eyes. This is how we see.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has to be transparent so light can enter the room.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are formed when an object blocks the 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Mirrors reflect light well because of their smooth, shiny, _____ surfaces.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that does not allow any light through is called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can show or _____ how light reflects off a mirror in a diagram.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travels in _____ lines.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light travels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Translucent objects let _____ light through.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shadow of an object on a screen.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main, most important light source.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reflects off a mirror at the same _____ as it arrives.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Crossword Puzzle: Light and Shadows</dc:title>
  <dcterms:created xsi:type="dcterms:W3CDTF">2021-10-11T15:34:11Z</dcterms:created>
  <dcterms:modified xsi:type="dcterms:W3CDTF">2021-10-11T15:34:11Z</dcterms:modified>
</cp:coreProperties>
</file>