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Crossword - Year 7-  Term 1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the name for the dating method used to determine the amount of time an object has been underground.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copper axe that the Iceman had may have meant he was a clan.....?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evidence which confirms or supports a statement, theory, or finding?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source is a  a document, first-hand account, or other source that constitutes direct evidence of an object of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the technique of dating events and archaeological artefacts by using the patterns of annual growth rings in timber and tree trunks?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dating is the science of determining the relative order of past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source is is a document or recording that relates or discusses information originally presented elsewhere.?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set of letters for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era was the Iceman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the term for a branch of geology concerned with the study of rock layers (strata) and layering.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early phase of the Stone Age, when primitive stone implements were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the word for the arrangement of events or dates in the order of their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another name for the New Stone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study of human history and prehistory through the excavation of sites and the analysis of artefacts and other physical remains?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Iceman found in the Austrian Alps?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the name for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dating is is a method for determining the age of an object containing organic material?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letters are now commonly used behind a year to explain from the year 0 to present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one artefact found with the Iceman.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relating to or denoting the middle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Latin word for 'c'?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 - Year 7-  Term 1 History</dc:title>
  <dcterms:created xsi:type="dcterms:W3CDTF">2021-10-11T15:34:07Z</dcterms:created>
  <dcterms:modified xsi:type="dcterms:W3CDTF">2021-10-11T15:34:07Z</dcterms:modified>
</cp:coreProperties>
</file>