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Entre-XII (1+2)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idea which can be implemented to create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roadblock that sets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creating, developing, communicating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Convenient frames of reference for idea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careful moitoring of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Converting idea into opportunity and then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source of business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 field where products are born due to 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translation of idea into application with commercial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conceive new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connections between observations to gain business insight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Entre-XII (1+2)</dc:title>
  <dcterms:created xsi:type="dcterms:W3CDTF">2021-10-11T15:32:41Z</dcterms:created>
  <dcterms:modified xsi:type="dcterms:W3CDTF">2021-10-11T15:32:41Z</dcterms:modified>
</cp:coreProperties>
</file>