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Revision: Explorations and Reformation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Ignatius lived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Dublin in the good old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got 2000 acres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Religious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Luther had alot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council of bishops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pope who excommunicated Luther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Columbus thought it was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tells the direction you are travelling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big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big ship how it was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If you surrendered the land what would Henry viii do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Spanish King supported Columbus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Nephews benefit from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Cute animal discovered by Magellan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transubstaniation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you measure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 of explorations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very important Treaty.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very disgusting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Ancient civilisation who loved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Supreme leader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captains diary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Plantation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peruvian civilisation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Revision: Explorations and Reformation</dc:title>
  <dcterms:created xsi:type="dcterms:W3CDTF">2021-10-11T15:34:13Z</dcterms:created>
  <dcterms:modified xsi:type="dcterms:W3CDTF">2021-10-11T15:34:13Z</dcterms:modified>
</cp:coreProperties>
</file>