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Revision Life Sciences Grade 10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A....is needed for an enzyme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found in an Organic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Jelly-like fluid found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the 1st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Deficiency caused by Iodine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Nutrients being washed off the soil &amp;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Catalytic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Bond formed between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Semi-permeable component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Monosaccharide is a subgroup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study minute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.....Causes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found in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Double helical 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Life Sciences Grade 10 Term 1</dc:title>
  <dcterms:created xsi:type="dcterms:W3CDTF">2021-10-11T15:33:49Z</dcterms:created>
  <dcterms:modified xsi:type="dcterms:W3CDTF">2021-10-11T15:33:49Z</dcterms:modified>
</cp:coreProperties>
</file>