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Revision: Medieval Europe/Shogunate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rules that the Shogun put in place to control the Daimyo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Medieval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Shogunate Japan and Medieval Europe used which political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skilled worker in Japan who produced handmade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Samurai code of honour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religion originated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figure head of shogunate Japan without real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spirits of the Shinto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Confucianism?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class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sword used by the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Knight's code of honour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religion which was a mix between Mahayana Buddhism and Taoism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Revision: Medieval Europe/Shogunate Japan</dc:title>
  <dcterms:created xsi:type="dcterms:W3CDTF">2022-08-02T21:10:58Z</dcterms:created>
  <dcterms:modified xsi:type="dcterms:W3CDTF">2022-08-02T21:10:58Z</dcterms:modified>
</cp:coreProperties>
</file>