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-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CHRONIC PROGRESSIVE DEGENERATIVE DISEASE OF THE NERVOUS SYSTEM (5,6,7)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SENDS SIGNALS FROM THE SENSORY NEURON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RELEASED WHEN ELECTRIC IMPULSES CROSS THE GAP TO THE NEXT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 ACROSS CAN ALSO BE CALLED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 TO EITHER UPPER OR LOWER NEURONS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PROTECTS THE AXON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SPINDLE SHAPED AREA THAT RECEIVES AND CARRIES INCOMING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SIMPLE NERVOUS PATHWAY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NERVOUS SYSTEM SUPPLIES NERVES TO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LONG PART OF THE NERVE CELL WHERE THE ELECTRICAL SIGNAL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REFLEX ACTIONS DO NOT INVOLVE THIS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TYPES OF NEURONS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- Nervous system</dc:title>
  <dcterms:created xsi:type="dcterms:W3CDTF">2021-10-11T15:33:47Z</dcterms:created>
  <dcterms:modified xsi:type="dcterms:W3CDTF">2021-10-11T15:33:47Z</dcterms:modified>
</cp:coreProperties>
</file>