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Revision OW and 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HOUSE    </w:t>
      </w:r>
      <w:r>
        <w:t xml:space="preserve">   BROW    </w:t>
      </w:r>
      <w:r>
        <w:t xml:space="preserve">   HOUND    </w:t>
      </w:r>
      <w:r>
        <w:t xml:space="preserve">   FROWN    </w:t>
      </w:r>
      <w:r>
        <w:t xml:space="preserve">   FOUND    </w:t>
      </w:r>
      <w:r>
        <w:t xml:space="preserve">   WOUND    </w:t>
      </w:r>
      <w:r>
        <w:t xml:space="preserve">   SOW    </w:t>
      </w:r>
      <w:r>
        <w:t xml:space="preserve">   SOUTH    </w:t>
      </w:r>
      <w:r>
        <w:t xml:space="preserve">   ABOUT    </w:t>
      </w:r>
      <w:r>
        <w:t xml:space="preserve">   CLOWN    </w:t>
      </w:r>
      <w:r>
        <w:t xml:space="preserve">   HOW    </w:t>
      </w:r>
      <w:r>
        <w:t xml:space="preserve">   NOW    </w:t>
      </w:r>
      <w:r>
        <w:t xml:space="preserve">   MOUSE    </w:t>
      </w:r>
      <w:r>
        <w:t xml:space="preserve">   MOUTH    </w:t>
      </w:r>
      <w:r>
        <w:t xml:space="preserve">   SHOUT    </w:t>
      </w:r>
      <w:r>
        <w:t xml:space="preserve">   PROUD    </w:t>
      </w:r>
      <w:r>
        <w:t xml:space="preserve">   DOWN    </w:t>
      </w:r>
      <w:r>
        <w:t xml:space="preserve">   BROWN    </w:t>
      </w:r>
      <w:r>
        <w:t xml:space="preserve">   COW    </w:t>
      </w:r>
      <w:r>
        <w:t xml:space="preserve">   FLOWER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Revision OW and OU</dc:title>
  <dcterms:created xsi:type="dcterms:W3CDTF">2021-10-12T20:54:19Z</dcterms:created>
  <dcterms:modified xsi:type="dcterms:W3CDTF">2021-10-12T20:54:19Z</dcterms:modified>
</cp:coreProperties>
</file>