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Revision 'Of Mice and Men'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Types of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Stablebuck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Nearest town to the 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Lennie likes to pet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Old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of alleged 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Leader of the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Famous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Life without this is pointless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Poet who gave the novel its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Crooks rubs into his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Lennie wants on his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Way to get power in the masculine culture of the 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'........................' are the loneliest guys in the world'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eats the snake at the pond?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Frequent images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Victim of Carlson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Nearly all characters suffer this feeling.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Lennie sees this at the pond. It has Aunt Clara's voice.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Curley's wife's hair is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Mountains near the 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Curley's glove's contents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Social time of hardship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Curley's wife dreams of making it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Woman who runs the good Cat House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'Of Mice and Men'</dc:title>
  <dcterms:created xsi:type="dcterms:W3CDTF">2021-10-11T15:34:04Z</dcterms:created>
  <dcterms:modified xsi:type="dcterms:W3CDTF">2021-10-11T15:34:04Z</dcterms:modified>
</cp:coreProperties>
</file>